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toolbox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wrench    </w:t>
      </w:r>
      <w:r>
        <w:t xml:space="preserve">   soundman    </w:t>
      </w:r>
      <w:r>
        <w:t xml:space="preserve">   secretary    </w:t>
      </w:r>
      <w:r>
        <w:t xml:space="preserve">   drummer    </w:t>
      </w:r>
      <w:r>
        <w:t xml:space="preserve">   choir    </w:t>
      </w:r>
      <w:r>
        <w:t xml:space="preserve">   tapemeasure    </w:t>
      </w:r>
      <w:r>
        <w:t xml:space="preserve">   drill    </w:t>
      </w:r>
      <w:r>
        <w:t xml:space="preserve">   teacher    </w:t>
      </w:r>
      <w:r>
        <w:t xml:space="preserve">   toolbox    </w:t>
      </w:r>
      <w:r>
        <w:t xml:space="preserve">   screwdriver    </w:t>
      </w:r>
      <w:r>
        <w:t xml:space="preserve">   hammer    </w:t>
      </w:r>
      <w:r>
        <w:t xml:space="preserve">   pastor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toolbox</dc:title>
  <dcterms:created xsi:type="dcterms:W3CDTF">2021-10-11T08:08:32Z</dcterms:created>
  <dcterms:modified xsi:type="dcterms:W3CDTF">2021-10-11T08:08:32Z</dcterms:modified>
</cp:coreProperties>
</file>