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word says I am...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 Corinthians 6:19-20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exclusive; rare; one and only (Psalm 139:13)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John 3:1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Precious gem (Zechariah 9:16)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Adequate; sufficient (2 Peter 1:3)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cleaned (Psalm 51:7)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 Corinthians 5:17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 much great significance (Matthew 10:30-31)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Song by Tauren Wells (Psalm 139:1-2)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having a great talent or ability (1 Peter 4:10)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 Timothy 4:12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Full of zeal; passionate; dedicated (Romans 12:11)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Psalm 18:19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Sheltered (2 Thessalonians 3:3)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Titus 2:7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Song by Mandisa (1 John 4:4)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is not in slavery (Galatians 5:1)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Philippians 3:20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Romans 15:7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selected; preferred (John 15:16)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Colossians 1:13-14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greatest piece of work (Ephesians 2:10) NLT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Joshua 1:9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Song of Songs 4:7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triumphant (1 Corinthians 15:57)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Colossians 1:12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word says I am...</dc:title>
  <dcterms:created xsi:type="dcterms:W3CDTF">2021-10-11T08:08:42Z</dcterms:created>
  <dcterms:modified xsi:type="dcterms:W3CDTF">2021-10-11T08:08:42Z</dcterms:modified>
</cp:coreProperties>
</file>