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God's "word"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confession    </w:t>
      </w:r>
      <w:r>
        <w:t xml:space="preserve">   consummation    </w:t>
      </w:r>
      <w:r>
        <w:t xml:space="preserve">   reverence    </w:t>
      </w:r>
      <w:r>
        <w:t xml:space="preserve">   intercession    </w:t>
      </w:r>
      <w:r>
        <w:t xml:space="preserve">   persistence    </w:t>
      </w:r>
      <w:r>
        <w:t xml:space="preserve">   petition    </w:t>
      </w:r>
      <w:r>
        <w:t xml:space="preserve">   temptation    </w:t>
      </w:r>
      <w:r>
        <w:t xml:space="preserve">   witnessing    </w:t>
      </w:r>
      <w:r>
        <w:t xml:space="preserve">   conviction    </w:t>
      </w:r>
      <w:r>
        <w:t xml:space="preserve">   Samaritans    </w:t>
      </w:r>
      <w:r>
        <w:t xml:space="preserve">   substitute    </w:t>
      </w:r>
      <w:r>
        <w:t xml:space="preserve">   martyr    </w:t>
      </w:r>
      <w:r>
        <w:t xml:space="preserve">   discipleship    </w:t>
      </w:r>
      <w:r>
        <w:t xml:space="preserve">   disciple    </w:t>
      </w:r>
      <w:r>
        <w:t xml:space="preserve">   convert    </w:t>
      </w:r>
      <w:r>
        <w:t xml:space="preserve">   hypocrite    </w:t>
      </w:r>
      <w:r>
        <w:t xml:space="preserve">   glorify    </w:t>
      </w:r>
      <w:r>
        <w:t xml:space="preserve">   glory    </w:t>
      </w:r>
      <w:r>
        <w:t xml:space="preserve">   trinity    </w:t>
      </w:r>
      <w:r>
        <w:t xml:space="preserve">   delight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"word" search</dc:title>
  <dcterms:created xsi:type="dcterms:W3CDTF">2021-10-11T08:07:06Z</dcterms:created>
  <dcterms:modified xsi:type="dcterms:W3CDTF">2021-10-11T08:07:06Z</dcterms:modified>
</cp:coreProperties>
</file>