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God's work. Our hands.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Faith    </w:t>
      </w:r>
      <w:r>
        <w:t xml:space="preserve">   Arlington    </w:t>
      </w:r>
      <w:r>
        <w:t xml:space="preserve">   Bahia    </w:t>
      </w:r>
      <w:r>
        <w:t xml:space="preserve">   Care    </w:t>
      </w:r>
      <w:r>
        <w:t xml:space="preserve">   Community    </w:t>
      </w:r>
      <w:r>
        <w:t xml:space="preserve">   Dogs    </w:t>
      </w:r>
      <w:r>
        <w:t xml:space="preserve">   Evangelism    </w:t>
      </w:r>
      <w:r>
        <w:t xml:space="preserve">   Friendship    </w:t>
      </w:r>
      <w:r>
        <w:t xml:space="preserve">   Garbage    </w:t>
      </w:r>
      <w:r>
        <w:t xml:space="preserve">   Litter    </w:t>
      </w:r>
      <w:r>
        <w:t xml:space="preserve">   Love    </w:t>
      </w:r>
      <w:r>
        <w:t xml:space="preserve">   Neighbors    </w:t>
      </w:r>
      <w:r>
        <w:t xml:space="preserve">   Park    </w:t>
      </w:r>
      <w:r>
        <w:t xml:space="preserve">   Relationships    </w:t>
      </w:r>
      <w:r>
        <w:t xml:space="preserve">   Service    </w:t>
      </w:r>
      <w:r>
        <w:t xml:space="preserve">   Shirts    </w:t>
      </w:r>
      <w:r>
        <w:t xml:space="preserve">   Water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work. Our hands. </dc:title>
  <dcterms:created xsi:type="dcterms:W3CDTF">2021-10-11T08:08:46Z</dcterms:created>
  <dcterms:modified xsi:type="dcterms:W3CDTF">2021-10-11T08:08:46Z</dcterms:modified>
</cp:coreProperties>
</file>