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Godsdienste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Moses    </w:t>
      </w:r>
      <w:r>
        <w:t xml:space="preserve">   Ou testament    </w:t>
      </w:r>
      <w:r>
        <w:t xml:space="preserve">   Tora    </w:t>
      </w:r>
      <w:r>
        <w:t xml:space="preserve">   Tanakh    </w:t>
      </w:r>
      <w:r>
        <w:t xml:space="preserve">   Jode    </w:t>
      </w:r>
      <w:r>
        <w:t xml:space="preserve">   Godsdiens    </w:t>
      </w:r>
      <w:r>
        <w:t xml:space="preserve">   Islam    </w:t>
      </w:r>
      <w:r>
        <w:t xml:space="preserve">   God    </w:t>
      </w:r>
      <w:r>
        <w:t xml:space="preserve">   Christen    </w:t>
      </w:r>
      <w:r>
        <w:t xml:space="preserve">   Hindoeïsme    </w:t>
      </w:r>
      <w:r>
        <w:t xml:space="preserve">   Saoedi-arabie    </w:t>
      </w:r>
      <w:r>
        <w:t xml:space="preserve">   Mekka    </w:t>
      </w:r>
      <w:r>
        <w:t xml:space="preserve">   Mohammed    </w:t>
      </w:r>
      <w:r>
        <w:t xml:space="preserve">   Allah    </w:t>
      </w:r>
      <w:r>
        <w:t xml:space="preserve">   Jesus    </w:t>
      </w:r>
      <w:r>
        <w:t xml:space="preserve">   Bybel    </w:t>
      </w:r>
      <w:r>
        <w:t xml:space="preserve">   Kruis    </w:t>
      </w:r>
      <w:r>
        <w:t xml:space="preserve">   Brahmaan    </w:t>
      </w:r>
      <w:r>
        <w:t xml:space="preserve">   Koran    </w:t>
      </w:r>
      <w:r>
        <w:t xml:space="preserve">   Moslem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Godsdienste </dc:title>
  <dcterms:created xsi:type="dcterms:W3CDTF">2021-10-11T08:08:10Z</dcterms:created>
  <dcterms:modified xsi:type="dcterms:W3CDTF">2021-10-11T08:08:10Z</dcterms:modified>
</cp:coreProperties>
</file>