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Godsdienste van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Hindoe-geloof is afkomstig van_________________.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Boeddha was die stigter van watter geloof?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Sommige kerke is groot, ou geboue met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Wanneer die Moslems bid, kyk hulle in die rigting van___________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Sinagoge is die gebou waar _________________ aanbid.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____________________ is baie belangrik in die Afrika-godsdiens.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Geloof wat eie is aan 'n land word _____________________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_____________ is die Christene se heilige boek.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Geloof wat van ander lande afkomstig is word___________________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Jode lees uit die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Prente of ontwerpe wat met 'n konsep of godsdiens geïdentifiseer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Godsdienste van Suid-Afrika</dc:title>
  <dcterms:created xsi:type="dcterms:W3CDTF">2021-10-11T08:09:28Z</dcterms:created>
  <dcterms:modified xsi:type="dcterms:W3CDTF">2021-10-11T08:09:28Z</dcterms:modified>
</cp:coreProperties>
</file>