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Godward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fowl    </w:t>
      </w:r>
      <w:r>
        <w:t xml:space="preserve">   arm    </w:t>
      </w:r>
      <w:r>
        <w:t xml:space="preserve">   dam    </w:t>
      </w:r>
      <w:r>
        <w:t xml:space="preserve">   for    </w:t>
      </w:r>
      <w:r>
        <w:t xml:space="preserve">   alarm    </w:t>
      </w:r>
      <w:r>
        <w:t xml:space="preserve">   raw    </w:t>
      </w:r>
      <w:r>
        <w:t xml:space="preserve">   farm    </w:t>
      </w:r>
      <w:r>
        <w:t xml:space="preserve">   wild    </w:t>
      </w:r>
      <w:r>
        <w:t xml:space="preserve">   far    </w:t>
      </w:r>
      <w:r>
        <w:t xml:space="preserve">   law    </w:t>
      </w:r>
      <w:r>
        <w:t xml:space="preserve">   award    </w:t>
      </w:r>
      <w:r>
        <w:t xml:space="preserve">   dimly    </w:t>
      </w:r>
      <w:r>
        <w:t xml:space="preserve">   yard    </w:t>
      </w:r>
      <w:r>
        <w:t xml:space="preserve">   lord    </w:t>
      </w:r>
      <w:r>
        <w:t xml:space="preserve">   dim    </w:t>
      </w:r>
      <w:r>
        <w:t xml:space="preserve">   lard    </w:t>
      </w:r>
      <w:r>
        <w:t xml:space="preserve">   word    </w:t>
      </w:r>
      <w:r>
        <w:t xml:space="preserve">   aim    </w:t>
      </w:r>
      <w:r>
        <w:t xml:space="preserve">   mad    </w:t>
      </w:r>
      <w:r>
        <w:t xml:space="preserve">   yam    </w:t>
      </w:r>
      <w:r>
        <w:t xml:space="preserve">   way    </w:t>
      </w:r>
      <w:r>
        <w:t xml:space="preserve">   warm    </w:t>
      </w:r>
      <w:r>
        <w:t xml:space="preserve">   am    </w:t>
      </w:r>
      <w:r>
        <w:t xml:space="preserve">   odd    </w:t>
      </w:r>
      <w:r>
        <w:t xml:space="preserve">   mail    </w:t>
      </w:r>
      <w:r>
        <w:t xml:space="preserve">   ward    </w:t>
      </w:r>
      <w:r>
        <w:t xml:space="preserve">   God    </w:t>
      </w:r>
      <w:r>
        <w:t xml:space="preserve">   fog    </w:t>
      </w:r>
      <w:r>
        <w:t xml:space="preserve">   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Godward Family</dc:title>
  <dcterms:created xsi:type="dcterms:W3CDTF">2021-10-11T08:08:41Z</dcterms:created>
  <dcterms:modified xsi:type="dcterms:W3CDTF">2021-10-11T08:08:41Z</dcterms:modified>
</cp:coreProperties>
</file>