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Godzilla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Anguirus    </w:t>
      </w:r>
      <w:r>
        <w:t xml:space="preserve">   Baragon    </w:t>
      </w:r>
      <w:r>
        <w:t xml:space="preserve">   Biollante    </w:t>
      </w:r>
      <w:r>
        <w:t xml:space="preserve">   Destroyah    </w:t>
      </w:r>
      <w:r>
        <w:t xml:space="preserve">   Gigan    </w:t>
      </w:r>
      <w:r>
        <w:t xml:space="preserve">   Godzilla    </w:t>
      </w:r>
      <w:r>
        <w:t xml:space="preserve">   Hedorah    </w:t>
      </w:r>
      <w:r>
        <w:t xml:space="preserve">   King Ceaser    </w:t>
      </w:r>
      <w:r>
        <w:t xml:space="preserve">   King Ghidorah    </w:t>
      </w:r>
      <w:r>
        <w:t xml:space="preserve">   King Kong    </w:t>
      </w:r>
      <w:r>
        <w:t xml:space="preserve">   Mecha-King Ghidorah    </w:t>
      </w:r>
      <w:r>
        <w:t xml:space="preserve">   Mechagodzilla    </w:t>
      </w:r>
      <w:r>
        <w:t xml:space="preserve">   Megalon    </w:t>
      </w:r>
      <w:r>
        <w:t xml:space="preserve">   Mothra    </w:t>
      </w:r>
      <w:r>
        <w:t xml:space="preserve">   Orga    </w:t>
      </w:r>
      <w:r>
        <w:t xml:space="preserve">   Rodan    </w:t>
      </w:r>
      <w:r>
        <w:t xml:space="preserve">   Spacegodzilla    </w:t>
      </w:r>
      <w:r>
        <w:t xml:space="preserve">   Titanosaurus    </w:t>
      </w:r>
      <w:r>
        <w:t xml:space="preserve">   Varan    </w:t>
      </w:r>
      <w:r>
        <w:t xml:space="preserve">   Zilla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Godzilla</dc:title>
  <dcterms:created xsi:type="dcterms:W3CDTF">2021-10-11T08:08:30Z</dcterms:created>
  <dcterms:modified xsi:type="dcterms:W3CDTF">2021-10-11T08:08:30Z</dcterms:modified>
</cp:coreProperties>
</file>