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Godzilla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Anguirus    </w:t>
      </w:r>
      <w:r>
        <w:t xml:space="preserve">   Baragon    </w:t>
      </w:r>
      <w:r>
        <w:t xml:space="preserve">   Battra    </w:t>
      </w:r>
      <w:r>
        <w:t xml:space="preserve">   Biollante    </w:t>
      </w:r>
      <w:r>
        <w:t xml:space="preserve">   Destroyah    </w:t>
      </w:r>
      <w:r>
        <w:t xml:space="preserve">   Ebirah    </w:t>
      </w:r>
      <w:r>
        <w:t xml:space="preserve">   Gabara    </w:t>
      </w:r>
      <w:r>
        <w:t xml:space="preserve">   Ghidorah    </w:t>
      </w:r>
      <w:r>
        <w:t xml:space="preserve">   Gigan    </w:t>
      </w:r>
      <w:r>
        <w:t xml:space="preserve">   Godzilla    </w:t>
      </w:r>
      <w:r>
        <w:t xml:space="preserve">   Gorosaurus    </w:t>
      </w:r>
      <w:r>
        <w:t xml:space="preserve">   Hedorah    </w:t>
      </w:r>
      <w:r>
        <w:t xml:space="preserve">   Jet Jaguar    </w:t>
      </w:r>
      <w:r>
        <w:t xml:space="preserve">   King Caesar    </w:t>
      </w:r>
      <w:r>
        <w:t xml:space="preserve">   Kiryu    </w:t>
      </w:r>
      <w:r>
        <w:t xml:space="preserve">   Kumonga    </w:t>
      </w:r>
      <w:r>
        <w:t xml:space="preserve">   Manda    </w:t>
      </w:r>
      <w:r>
        <w:t xml:space="preserve">   Mechgodzilla    </w:t>
      </w:r>
      <w:r>
        <w:t xml:space="preserve">   Megaguirus    </w:t>
      </w:r>
      <w:r>
        <w:t xml:space="preserve">   Megalon    </w:t>
      </w:r>
      <w:r>
        <w:t xml:space="preserve">   Minya    </w:t>
      </w:r>
      <w:r>
        <w:t xml:space="preserve">   Monster x    </w:t>
      </w:r>
      <w:r>
        <w:t xml:space="preserve">   Mothra    </w:t>
      </w:r>
      <w:r>
        <w:t xml:space="preserve">   Muto    </w:t>
      </w:r>
      <w:r>
        <w:t xml:space="preserve">   Orga    </w:t>
      </w:r>
      <w:r>
        <w:t xml:space="preserve">   Rodan    </w:t>
      </w:r>
      <w:r>
        <w:t xml:space="preserve">   Space Godzilla    </w:t>
      </w:r>
      <w:r>
        <w:t xml:space="preserve">   Titanosaurus    </w:t>
      </w:r>
      <w:r>
        <w:t xml:space="preserve">   Zilla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Godzilla</dc:title>
  <dcterms:created xsi:type="dcterms:W3CDTF">2021-10-11T08:08:39Z</dcterms:created>
  <dcterms:modified xsi:type="dcterms:W3CDTF">2021-10-11T08:08:39Z</dcterms:modified>
</cp:coreProperties>
</file>