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Godzilla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Atomic Breath    </w:t>
      </w:r>
      <w:r>
        <w:t xml:space="preserve">   comics    </w:t>
      </w:r>
      <w:r>
        <w:t xml:space="preserve">   Ghidorah    </w:t>
      </w:r>
      <w:r>
        <w:t xml:space="preserve">   Godzilla    </w:t>
      </w:r>
      <w:r>
        <w:t xml:space="preserve">   Japan    </w:t>
      </w:r>
      <w:r>
        <w:t xml:space="preserve">   King Kong    </w:t>
      </w:r>
      <w:r>
        <w:t xml:space="preserve">   Mechagodzilla    </w:t>
      </w:r>
      <w:r>
        <w:t xml:space="preserve">   Megalon    </w:t>
      </w:r>
      <w:r>
        <w:t xml:space="preserve">   movies    </w:t>
      </w:r>
      <w:r>
        <w:t xml:space="preserve">   Son of Godzilla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Godzilla</dc:title>
  <dcterms:created xsi:type="dcterms:W3CDTF">2021-10-11T08:09:17Z</dcterms:created>
  <dcterms:modified xsi:type="dcterms:W3CDTF">2021-10-11T08:09:17Z</dcterms:modified>
</cp:coreProperties>
</file>