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Goed wat ek in my glas wil hê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Fanta Orange    </w:t>
      </w:r>
      <w:r>
        <w:t xml:space="preserve">   Yskoffie    </w:t>
      </w:r>
      <w:r>
        <w:t xml:space="preserve">   Rock Shandy    </w:t>
      </w:r>
      <w:r>
        <w:t xml:space="preserve">   Southern Comfort    </w:t>
      </w:r>
      <w:r>
        <w:t xml:space="preserve">   Amarula    </w:t>
      </w:r>
      <w:r>
        <w:t xml:space="preserve">   Milkshake    </w:t>
      </w:r>
      <w:r>
        <w:t xml:space="preserve">   Ystee    </w:t>
      </w:r>
      <w:r>
        <w:t xml:space="preserve">   Iron Brew    </w:t>
      </w:r>
      <w:r>
        <w:t xml:space="preserve">   Sparberry    </w:t>
      </w:r>
      <w:r>
        <w:t xml:space="preserve">   Vrugtesap    </w:t>
      </w:r>
      <w:r>
        <w:t xml:space="preserve">   Oros    </w:t>
      </w:r>
      <w:r>
        <w:t xml:space="preserve">   Wyn    </w:t>
      </w:r>
      <w:r>
        <w:t xml:space="preserve">   Water    </w:t>
      </w:r>
      <w:r>
        <w:t xml:space="preserve">   Melk    </w:t>
      </w:r>
      <w:r>
        <w:t xml:space="preserve">   Vodka    </w:t>
      </w:r>
      <w:r>
        <w:t xml:space="preserve">   Brandewyn    </w:t>
      </w:r>
      <w:r>
        <w:t xml:space="preserve">   Coke    </w:t>
      </w:r>
      <w:r>
        <w:t xml:space="preserve">   Gin and Tonic    </w:t>
      </w:r>
      <w:r>
        <w:t xml:space="preserve">   Whisky    </w:t>
      </w:r>
      <w:r>
        <w:t xml:space="preserve">   Bier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Goed wat ek in my glas wil hê</dc:title>
  <dcterms:created xsi:type="dcterms:W3CDTF">2021-10-11T08:08:22Z</dcterms:created>
  <dcterms:modified xsi:type="dcterms:W3CDTF">2021-10-11T08:08:22Z</dcterms:modified>
</cp:coreProperties>
</file>