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Goed wat ek in my koppie wil hê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Hot Toddy    </w:t>
      </w:r>
      <w:r>
        <w:t xml:space="preserve">   Frappuccino    </w:t>
      </w:r>
      <w:r>
        <w:t xml:space="preserve">   Pumpkin Spice Latté    </w:t>
      </w:r>
      <w:r>
        <w:t xml:space="preserve">   Caramel Macchiato    </w:t>
      </w:r>
      <w:r>
        <w:t xml:space="preserve">   Red Cappuccino    </w:t>
      </w:r>
      <w:r>
        <w:t xml:space="preserve">   Caffé Mocha    </w:t>
      </w:r>
      <w:r>
        <w:t xml:space="preserve">   Chai Tea    </w:t>
      </w:r>
      <w:r>
        <w:t xml:space="preserve">   Carob Steamer    </w:t>
      </w:r>
      <w:r>
        <w:t xml:space="preserve">   Turmeric Latté    </w:t>
      </w:r>
      <w:r>
        <w:t xml:space="preserve">   Milo    </w:t>
      </w:r>
      <w:r>
        <w:t xml:space="preserve">   Melkkoffie    </w:t>
      </w:r>
      <w:r>
        <w:t xml:space="preserve">   Cocoa    </w:t>
      </w:r>
      <w:r>
        <w:t xml:space="preserve">   Hug in a Mugg    </w:t>
      </w:r>
      <w:r>
        <w:t xml:space="preserve">   Horlicks    </w:t>
      </w:r>
      <w:r>
        <w:t xml:space="preserve">   Rooibos Tee    </w:t>
      </w:r>
      <w:r>
        <w:t xml:space="preserve">   Vanilla Latté    </w:t>
      </w:r>
      <w:r>
        <w:t xml:space="preserve">   Polisiekoffie    </w:t>
      </w:r>
      <w:r>
        <w:t xml:space="preserve">   Hot Chocolate    </w:t>
      </w:r>
      <w:r>
        <w:t xml:space="preserve">   Buchu Tee    </w:t>
      </w:r>
      <w:r>
        <w:t xml:space="preserve">   Koffie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Goed wat ek in my koppie wil hê</dc:title>
  <dcterms:created xsi:type="dcterms:W3CDTF">2021-10-11T08:08:25Z</dcterms:created>
  <dcterms:modified xsi:type="dcterms:W3CDTF">2021-10-11T08:08:25Z</dcterms:modified>
</cp:coreProperties>
</file>