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Goed wat ek op my broodjie wil hê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Stroop    </w:t>
      </w:r>
      <w:r>
        <w:t xml:space="preserve">   Heuning    </w:t>
      </w:r>
      <w:r>
        <w:t xml:space="preserve">   Salami    </w:t>
      </w:r>
      <w:r>
        <w:t xml:space="preserve">   Komkommer    </w:t>
      </w:r>
      <w:r>
        <w:t xml:space="preserve">   Tuna    </w:t>
      </w:r>
      <w:r>
        <w:t xml:space="preserve">   Avocado    </w:t>
      </w:r>
      <w:r>
        <w:t xml:space="preserve">   Kaassmeer    </w:t>
      </w:r>
      <w:r>
        <w:t xml:space="preserve">   Polony    </w:t>
      </w:r>
      <w:r>
        <w:t xml:space="preserve">   Eier    </w:t>
      </w:r>
      <w:r>
        <w:t xml:space="preserve">   Maalvleis    </w:t>
      </w:r>
      <w:r>
        <w:t xml:space="preserve">   Bacon    </w:t>
      </w:r>
      <w:r>
        <w:t xml:space="preserve">   Marmite    </w:t>
      </w:r>
      <w:r>
        <w:t xml:space="preserve">   Nutella    </w:t>
      </w:r>
      <w:r>
        <w:t xml:space="preserve">   Sandwich Spread    </w:t>
      </w:r>
      <w:r>
        <w:t xml:space="preserve">   Konfyt    </w:t>
      </w:r>
      <w:r>
        <w:t xml:space="preserve">   Peanut butter    </w:t>
      </w:r>
      <w:r>
        <w:t xml:space="preserve">   Ham    </w:t>
      </w:r>
      <w:r>
        <w:t xml:space="preserve">   Kaas    </w:t>
      </w:r>
      <w:r>
        <w:t xml:space="preserve">   Tamaties    </w:t>
      </w:r>
      <w:r>
        <w:t xml:space="preserve">   Botter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Goed wat ek op my broodjie wil hê</dc:title>
  <dcterms:created xsi:type="dcterms:W3CDTF">2021-10-11T08:08:20Z</dcterms:created>
  <dcterms:modified xsi:type="dcterms:W3CDTF">2021-10-11T08:08:20Z</dcterms:modified>
</cp:coreProperties>
</file>