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Goedere en dienste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voorbeel van nie duursame goedere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Materiaal word gebruik vir ‘n ander doel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Masjinerie is ‘n voorbeeld van hierdie tipe goedere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regering is afhanklik van die ....... wat individue en ondernemings betaal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verskaf om ‘n behoefte te voorsien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Salarisse en lone word deur hulle betaal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Banke verskaf hierdie dienste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mense gebruik hulpronne om produkte te vervaardig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Mense wat goedere en dienste aankoop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Goedere wat jy oor en oor kan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Dinge wat ons kan sien en waaraan ons kan vat</w:t>
            </w:r>
          </w:p>
        </w:tc>
      </w:tr>
    </w:tbl>
    <w:p>
      <w:pPr>
        <w:pStyle w:val="WordBankMedium"/>
      </w:pPr>
      <w:r>
        <w:t xml:space="preserve">   Produsente    </w:t>
      </w:r>
      <w:r>
        <w:t xml:space="preserve">   Goedere    </w:t>
      </w:r>
      <w:r>
        <w:t xml:space="preserve">   Dienste    </w:t>
      </w:r>
      <w:r>
        <w:t xml:space="preserve">   Kapitaalgoedere    </w:t>
      </w:r>
      <w:r>
        <w:t xml:space="preserve">   Kommersieledienste    </w:t>
      </w:r>
      <w:r>
        <w:t xml:space="preserve">   Verbruikers    </w:t>
      </w:r>
      <w:r>
        <w:t xml:space="preserve">   Ondernemings    </w:t>
      </w:r>
      <w:r>
        <w:t xml:space="preserve">   Herwinning    </w:t>
      </w:r>
      <w:r>
        <w:t xml:space="preserve">   Duursame goedere    </w:t>
      </w:r>
      <w:r>
        <w:t xml:space="preserve">   Brood    </w:t>
      </w:r>
      <w:r>
        <w:t xml:space="preserve">   Belasting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Goedere en dienste</dc:title>
  <dcterms:created xsi:type="dcterms:W3CDTF">2021-10-11T08:09:10Z</dcterms:created>
  <dcterms:modified xsi:type="dcterms:W3CDTF">2021-10-11T08:09:10Z</dcterms:modified>
</cp:coreProperties>
</file>