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Goeie Griet! So baie geel goud...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belofte    </w:t>
      </w:r>
      <w:r>
        <w:t xml:space="preserve">   dankbaar    </w:t>
      </w:r>
      <w:r>
        <w:t xml:space="preserve">   dienaars    </w:t>
      </w:r>
      <w:r>
        <w:t xml:space="preserve">   dors    </w:t>
      </w:r>
      <w:r>
        <w:t xml:space="preserve">   dwase    </w:t>
      </w:r>
      <w:r>
        <w:t xml:space="preserve">   gelukkig    </w:t>
      </w:r>
      <w:r>
        <w:t xml:space="preserve">   keel    </w:t>
      </w:r>
      <w:r>
        <w:t xml:space="preserve">   klip    </w:t>
      </w:r>
      <w:r>
        <w:t xml:space="preserve">   kosbaar    </w:t>
      </w:r>
      <w:r>
        <w:t xml:space="preserve">   kry    </w:t>
      </w:r>
      <w:r>
        <w:t xml:space="preserve">   loop    </w:t>
      </w:r>
      <w:r>
        <w:t xml:space="preserve">   nagevolge    </w:t>
      </w:r>
      <w:r>
        <w:t xml:space="preserve">   omdat    </w:t>
      </w:r>
      <w:r>
        <w:t xml:space="preserve">   omkom    </w:t>
      </w:r>
      <w:r>
        <w:t xml:space="preserve">   ontvang    </w:t>
      </w:r>
      <w:r>
        <w:t xml:space="preserve">   opgewonde    </w:t>
      </w:r>
      <w:r>
        <w:t xml:space="preserve">   raak    </w:t>
      </w:r>
      <w:r>
        <w:t xml:space="preserve">   radeloos    </w:t>
      </w:r>
      <w:r>
        <w:t xml:space="preserve">   ryk    </w:t>
      </w:r>
      <w:r>
        <w:t xml:space="preserve">   skrik    </w:t>
      </w:r>
      <w:r>
        <w:t xml:space="preserve">   slegte    </w:t>
      </w:r>
      <w:r>
        <w:t xml:space="preserve">   stukkie    </w:t>
      </w:r>
      <w:r>
        <w:t xml:space="preserve">   teleurgesteld    </w:t>
      </w:r>
      <w:r>
        <w:t xml:space="preserve">   toe    </w:t>
      </w:r>
      <w:r>
        <w:t xml:space="preserve">   vat    </w:t>
      </w:r>
      <w:r>
        <w:t xml:space="preserve">   verander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Goeie Griet! So baie geel goud...</dc:title>
  <dcterms:created xsi:type="dcterms:W3CDTF">2021-10-11T08:08:59Z</dcterms:created>
  <dcterms:modified xsi:type="dcterms:W3CDTF">2021-10-11T08:08:59Z</dcterms:modified>
</cp:coreProperties>
</file>