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Goes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knife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husband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cats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ladies and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Roast beef and Yorkshire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Batman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bangers and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Goes together</dc:title>
  <dcterms:created xsi:type="dcterms:W3CDTF">2021-10-11T08:09:08Z</dcterms:created>
  <dcterms:modified xsi:type="dcterms:W3CDTF">2021-10-11T08:09:08Z</dcterms:modified>
</cp:coreProperties>
</file>