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Gofal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GWENOGLUSTIGLUST    </w:t>
      </w:r>
      <w:r>
        <w:t xml:space="preserve">   DIOGEL    </w:t>
      </w:r>
      <w:r>
        <w:t xml:space="preserve">   PLANT    </w:t>
      </w:r>
      <w:r>
        <w:t xml:space="preserve">   CYSGU    </w:t>
      </w:r>
      <w:r>
        <w:t xml:space="preserve">   SGRECHIAN    </w:t>
      </w:r>
      <w:r>
        <w:t xml:space="preserve">   LLANAST    </w:t>
      </w:r>
      <w:r>
        <w:t xml:space="preserve">   CREADIGOL    </w:t>
      </w:r>
      <w:r>
        <w:t xml:space="preserve">   SYNIADAU    </w:t>
      </w:r>
      <w:r>
        <w:t xml:space="preserve">   FFRINDIAU    </w:t>
      </w:r>
      <w:r>
        <w:t xml:space="preserve">   TEULU    </w:t>
      </w:r>
      <w:r>
        <w:t xml:space="preserve">   BRODYR    </w:t>
      </w:r>
      <w:r>
        <w:t xml:space="preserve">   CHWIORYDD    </w:t>
      </w:r>
      <w:r>
        <w:t xml:space="preserve">   TEGANAU    </w:t>
      </w:r>
      <w:r>
        <w:t xml:space="preserve">   DAD    </w:t>
      </w:r>
      <w:r>
        <w:t xml:space="preserve">   MAM    </w:t>
      </w:r>
      <w:r>
        <w:t xml:space="preserve">   GOFALUS    </w:t>
      </w:r>
      <w:r>
        <w:t xml:space="preserve">   HWYL    </w:t>
      </w:r>
      <w:r>
        <w:t xml:space="preserve">   CHWERTHIN    </w:t>
      </w:r>
      <w:r>
        <w:t xml:space="preserve">   HAPUS    </w:t>
      </w:r>
      <w:r>
        <w:t xml:space="preserve">   Gofal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Gofal Plant</dc:title>
  <dcterms:created xsi:type="dcterms:W3CDTF">2021-10-11T08:07:50Z</dcterms:created>
  <dcterms:modified xsi:type="dcterms:W3CDTF">2021-10-11T08:07:50Z</dcterms:modified>
</cp:coreProperties>
</file>