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Géographie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différence entre la température la plus bas et la plus haut sur une climatogramme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région physiographiques que Ontario est dedans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L’ère qui commence avec la lettre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 de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plaques qui frabrique du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gros période de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outil utilisé pour mesurer la température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l’eau devient vapeur sa fabrique une?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ressources spécial qu’on peux trouver dans la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tableaux utilisé pour regardé la précipitation et la température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unité de mesure utilisé pour la température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période où presque tout la monde était enveloppée en glace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ligne qui traverse directement au milieu du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pole qui est pas au sud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capital de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Géographie </dc:title>
  <dcterms:created xsi:type="dcterms:W3CDTF">2021-10-11T07:54:00Z</dcterms:created>
  <dcterms:modified xsi:type="dcterms:W3CDTF">2021-10-11T07:54:00Z</dcterms:modified>
</cp:coreProperties>
</file>