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Géography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appalaches    </w:t>
      </w:r>
      <w:r>
        <w:t xml:space="preserve">   bouclier canadien    </w:t>
      </w:r>
      <w:r>
        <w:t xml:space="preserve">   canada    </w:t>
      </w:r>
      <w:r>
        <w:t xml:space="preserve">   carte    </w:t>
      </w:r>
      <w:r>
        <w:t xml:space="preserve">   fleuve    </w:t>
      </w:r>
      <w:r>
        <w:t xml:space="preserve">   glacier    </w:t>
      </w:r>
      <w:r>
        <w:t xml:space="preserve">   géography    </w:t>
      </w:r>
      <w:r>
        <w:t xml:space="preserve">   humus    </w:t>
      </w:r>
      <w:r>
        <w:t xml:space="preserve">   ignée    </w:t>
      </w:r>
      <w:r>
        <w:t xml:space="preserve">   inuitiennes    </w:t>
      </w:r>
      <w:r>
        <w:t xml:space="preserve">   latitude    </w:t>
      </w:r>
      <w:r>
        <w:t xml:space="preserve">   lessivage    </w:t>
      </w:r>
      <w:r>
        <w:t xml:space="preserve">   longitude    </w:t>
      </w:r>
      <w:r>
        <w:t xml:space="preserve">   magma    </w:t>
      </w:r>
      <w:r>
        <w:t xml:space="preserve">   marais    </w:t>
      </w:r>
      <w:r>
        <w:t xml:space="preserve">   metamorphique    </w:t>
      </w:r>
      <w:r>
        <w:t xml:space="preserve">   montange    </w:t>
      </w:r>
      <w:r>
        <w:t xml:space="preserve">   mésozïque    </w:t>
      </w:r>
      <w:r>
        <w:t xml:space="preserve">   paysage    </w:t>
      </w:r>
      <w:r>
        <w:t xml:space="preserve">   pergélisol    </w:t>
      </w:r>
      <w:r>
        <w:t xml:space="preserve">   plissement    </w:t>
      </w:r>
      <w:r>
        <w:t xml:space="preserve">   pédologique    </w:t>
      </w:r>
      <w:r>
        <w:t xml:space="preserve">   pétrol    </w:t>
      </w:r>
      <w:r>
        <w:t xml:space="preserve">   relief    </w:t>
      </w:r>
      <w:r>
        <w:t xml:space="preserve">   roche    </w:t>
      </w:r>
      <w:r>
        <w:t xml:space="preserve">   sedimentaire    </w:t>
      </w:r>
      <w:r>
        <w:t xml:space="preserve">   sediments    </w:t>
      </w:r>
      <w:r>
        <w:t xml:space="preserve">   végétation    </w:t>
      </w:r>
      <w:r>
        <w:t xml:space="preserve">   ère    </w:t>
      </w:r>
      <w:r>
        <w:t xml:space="preserve">   échelle    </w:t>
      </w:r>
      <w:r>
        <w:t xml:space="preserve">   économie    </w:t>
      </w:r>
      <w:r>
        <w:t xml:space="preserve">   écozones    </w:t>
      </w:r>
      <w:r>
        <w:t xml:space="preserve">   érosion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Géography du Canada</dc:title>
  <dcterms:created xsi:type="dcterms:W3CDTF">2021-10-11T07:53:33Z</dcterms:created>
  <dcterms:modified xsi:type="dcterms:W3CDTF">2021-10-11T07:53:33Z</dcterms:modified>
</cp:coreProperties>
</file>