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After Cacciato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bridge structure, typically arched, carrying road or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mute comic character, masked and in diamond-pattern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bull or a steer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 tower or steeple housing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staring in a lecherous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sells goods, advertising them by shouting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flares used to light up the battlefield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acronym for standard operating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on which a lever rests and pivots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entrance to a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emergency evacuation of casualties from combat zone by chopper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vividly shocking or sensational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night vision device on a telescopic rifle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 requiring arrested person to be brought into court to secure their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being absent without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openly acknowledged or displayed; "under cover"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for "fragmentation grenade" or the killing of a Soldier by his own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grotesque carved human or animal used as gutter spout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a person's face or complexion, unhealthy yellow, pale brown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After Cacciato</dc:title>
  <dcterms:created xsi:type="dcterms:W3CDTF">2021-10-11T08:08:01Z</dcterms:created>
  <dcterms:modified xsi:type="dcterms:W3CDTF">2021-10-11T08:08:01Z</dcterms:modified>
</cp:coreProperties>
</file>