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Going Against Social Norms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TRIAD    </w:t>
      </w:r>
      <w:r>
        <w:t xml:space="preserve">   SOCIALROLE    </w:t>
      </w:r>
      <w:r>
        <w:t xml:space="preserve">   SOCIALGROUP    </w:t>
      </w:r>
      <w:r>
        <w:t xml:space="preserve">   SECONDARY    </w:t>
      </w:r>
      <w:r>
        <w:t xml:space="preserve">   SANCTIONS    </w:t>
      </w:r>
      <w:r>
        <w:t xml:space="preserve">   PURETYPE    </w:t>
      </w:r>
      <w:r>
        <w:t xml:space="preserve">   PSYCHOPATHS    </w:t>
      </w:r>
      <w:r>
        <w:t xml:space="preserve">   PRIMARY    </w:t>
      </w:r>
      <w:r>
        <w:t xml:space="preserve">   OUTGROUP    </w:t>
      </w:r>
      <w:r>
        <w:t xml:space="preserve">   ORGANIZATIONS    </w:t>
      </w:r>
      <w:r>
        <w:t xml:space="preserve">   NETWORKS    </w:t>
      </w:r>
      <w:r>
        <w:t xml:space="preserve">   LEADER    </w:t>
      </w:r>
      <w:r>
        <w:t xml:space="preserve">   LAWS    </w:t>
      </w:r>
      <w:r>
        <w:t xml:space="preserve">   INGROUP    </w:t>
      </w:r>
      <w:r>
        <w:t xml:space="preserve">   FUNCTIONALISM    </w:t>
      </w:r>
      <w:r>
        <w:t xml:space="preserve">   DYAD    </w:t>
      </w:r>
      <w:r>
        <w:t xml:space="preserve">   DEVIANCE    </w:t>
      </w:r>
      <w:r>
        <w:t xml:space="preserve">   CRIME    </w:t>
      </w:r>
      <w:r>
        <w:t xml:space="preserve">   CONFORM    </w:t>
      </w:r>
      <w:r>
        <w:t xml:space="preserve">   ANOMIE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Against Social Norms</dc:title>
  <dcterms:created xsi:type="dcterms:W3CDTF">2021-10-11T08:07:54Z</dcterms:created>
  <dcterms:modified xsi:type="dcterms:W3CDTF">2021-10-11T08:07:54Z</dcterms:modified>
</cp:coreProperties>
</file>