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Alternative in Dental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Sealants, Prophylaxis, and Fluoride are classified as methods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desired result that a person envisions, plans, commits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 for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"Our"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to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Past, Present,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range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"positive'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is an asset or item that is purchased with the hope that it will generate income or will appreciate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Research, Veterans Assocation, Public Health are __________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and 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optimal state of the mouth and normal functioning of the organs of the mouth without evidence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1 in creating a Career Plan ___ -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labor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Aternative Career in this field requires the application of the  "scientific method"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Children's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Dental Hygiene Practitioner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and 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with a strong vision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Perfect Teeth, Small Smiles, Modern Dentistry are all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facilitating learning, or the acquisition of knowledge, skills, values, beliefs,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timeline, chart, or outline that consists of 5-10 steps, self-Assessment, and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Alternative in Dental Hygiene</dc:title>
  <dcterms:created xsi:type="dcterms:W3CDTF">2021-10-11T08:07:59Z</dcterms:created>
  <dcterms:modified xsi:type="dcterms:W3CDTF">2021-10-11T08:07:59Z</dcterms:modified>
</cp:coreProperties>
</file>