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Further With Accessories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see your fitness data in mid-air as you jump.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Soft, breathable nylon weave with an easily adjustable hook-and-loop fastener.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Custom high-performance fluoroelastomer with a pin‑and‑tuck closure.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Whether you’re at the office or on the road, you can play and burn both CDs and DVDs.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conveniently attaches iPhone to your bike’s stem or handlebars.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Magic like you’ve never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Instantly see how much energy your devices are using and switch them on or off with a simple tap or using Siri.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features the best typing experience ever on iPad.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helping you to effectively eliminate shake and capture smooth, stable footage.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Contactless payments take just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Simply attach it to your iPad Pro and start typing.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easiest and most powerful application to run Windows on Mac without rebooting.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it as an iPhone tripod in your mini home 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rings that make the world your instrument by turning colours into sounds on your iPhone or iPad.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 it up, Jot it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Super-wide viewing angle. And Extreme Dynamic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sound of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your precise drinking temperature for hot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world’s smallest stabilised cameras.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Built for elite athletes, these totally wireless earphones have no wires to hold you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Further With Accessories </dc:title>
  <dcterms:created xsi:type="dcterms:W3CDTF">2021-10-11T08:09:22Z</dcterms:created>
  <dcterms:modified xsi:type="dcterms:W3CDTF">2021-10-11T08:09:22Z</dcterms:modified>
</cp:coreProperties>
</file>