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Further With Accessories</w:t>
      </w:r>
    </w:p>
    <w:p>
      <w:pPr>
        <w:pStyle w:val="Questions"/>
      </w:pPr>
      <w:r>
        <w:t xml:space="preserve">1. ASTMR CENRTCONO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TTHBUEOLO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TLERHAE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SCNERE TCRPEOOTR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SAFT IRNGGHCA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IFOLO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RPKAATCD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RMTSA ORVCE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PPLAE LNEPCI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BREEM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TGWIHNSI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NRIALFETU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OSMO BLMOIE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Further With Accessories</dc:title>
  <dcterms:created xsi:type="dcterms:W3CDTF">2021-10-11T08:09:24Z</dcterms:created>
  <dcterms:modified xsi:type="dcterms:W3CDTF">2021-10-11T08:09:24Z</dcterms:modified>
</cp:coreProperties>
</file>