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Green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matter that has decomposed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Bringing empty bottles to a bottle depot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energy is produced without giving off pollutants it's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less of substances that contribute to your carbon footprint is a way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that can be broken down by the Earth are considered...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aware of the effects of your actions on the Earth makes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Plastics that are thrown away after used are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Finding another use for something that would normally be thrown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don't harm the environment you are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is not depleted when used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Green Crossword</dc:title>
  <dcterms:created xsi:type="dcterms:W3CDTF">2021-10-11T08:09:36Z</dcterms:created>
  <dcterms:modified xsi:type="dcterms:W3CDTF">2021-10-11T08:09:36Z</dcterms:modified>
</cp:coreProperties>
</file>