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biodegradable    </w:t>
      </w:r>
      <w:r>
        <w:t xml:space="preserve">   chemical-free    </w:t>
      </w:r>
      <w:r>
        <w:t xml:space="preserve">   energy-saving    </w:t>
      </w:r>
      <w:r>
        <w:t xml:space="preserve">   environmental    </w:t>
      </w:r>
      <w:r>
        <w:t xml:space="preserve">   greener    </w:t>
      </w:r>
      <w:r>
        <w:t xml:space="preserve">   locally-grown    </w:t>
      </w:r>
      <w:r>
        <w:t xml:space="preserve">   non-toxic    </w:t>
      </w:r>
      <w:r>
        <w:t xml:space="preserve">   organic    </w:t>
      </w:r>
      <w:r>
        <w:t xml:space="preserve">   planet-friendly    </w:t>
      </w:r>
      <w:r>
        <w:t xml:space="preserve">   plant a tree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responsible    </w:t>
      </w:r>
      <w:r>
        <w:t xml:space="preserve">   reuse    </w:t>
      </w:r>
      <w:r>
        <w:t xml:space="preserve">   sustainable    </w:t>
      </w:r>
      <w:r>
        <w:t xml:space="preserve">   vegetarian    </w:t>
      </w:r>
      <w:r>
        <w:t xml:space="preserve">   waste-reducing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Green</dc:title>
  <dcterms:created xsi:type="dcterms:W3CDTF">2021-10-11T08:08:20Z</dcterms:created>
  <dcterms:modified xsi:type="dcterms:W3CDTF">2021-10-11T08:08:20Z</dcterms:modified>
</cp:coreProperties>
</file>