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 up    </w:t>
      </w:r>
      <w:r>
        <w:t xml:space="preserve">   lamp    </w:t>
      </w:r>
      <w:r>
        <w:t xml:space="preserve">   sit    </w:t>
      </w:r>
      <w:r>
        <w:t xml:space="preserve">   relax    </w:t>
      </w:r>
      <w:r>
        <w:t xml:space="preserve">   turn on    </w:t>
      </w:r>
      <w:r>
        <w:t xml:space="preserve">   put back    </w:t>
      </w:r>
      <w:r>
        <w:t xml:space="preserve">   take out    </w:t>
      </w:r>
      <w:r>
        <w:t xml:space="preserve">   lock    </w:t>
      </w:r>
      <w:r>
        <w:t xml:space="preserve">   close    </w:t>
      </w:r>
      <w:r>
        <w:t xml:space="preserve">   go in    </w:t>
      </w:r>
      <w:r>
        <w:t xml:space="preserve">   open    </w:t>
      </w:r>
      <w:r>
        <w:t xml:space="preserve">   turn    </w:t>
      </w:r>
      <w:r>
        <w:t xml:space="preserve">   unlock    </w:t>
      </w:r>
      <w:r>
        <w:t xml:space="preserve">   key    </w:t>
      </w:r>
      <w:r>
        <w:t xml:space="preserve">   put in    </w:t>
      </w:r>
      <w:r>
        <w:t xml:space="preserve">   stairs    </w:t>
      </w:r>
      <w:r>
        <w:t xml:space="preserve">   going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Home</dc:title>
  <dcterms:created xsi:type="dcterms:W3CDTF">2021-10-11T08:08:51Z</dcterms:created>
  <dcterms:modified xsi:type="dcterms:W3CDTF">2021-10-11T08:08:51Z</dcterms:modified>
</cp:coreProperties>
</file>