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phone    </w:t>
      </w:r>
      <w:r>
        <w:t xml:space="preserve">   mirror    </w:t>
      </w:r>
      <w:r>
        <w:t xml:space="preserve">   clothes    </w:t>
      </w:r>
      <w:r>
        <w:t xml:space="preserve">   ring    </w:t>
      </w:r>
      <w:r>
        <w:t xml:space="preserve">   necklace    </w:t>
      </w:r>
      <w:r>
        <w:t xml:space="preserve">   earrings    </w:t>
      </w:r>
      <w:r>
        <w:t xml:space="preserve">   pen    </w:t>
      </w:r>
      <w:r>
        <w:t xml:space="preserve">   perfume    </w:t>
      </w:r>
      <w:r>
        <w:t xml:space="preserve">   mints    </w:t>
      </w:r>
      <w:r>
        <w:t xml:space="preserve">   gum    </w:t>
      </w:r>
      <w:r>
        <w:t xml:space="preserve">   kleenex    </w:t>
      </w:r>
      <w:r>
        <w:t xml:space="preserve">   handsanitizer    </w:t>
      </w:r>
      <w:r>
        <w:t xml:space="preserve">   money    </w:t>
      </w:r>
      <w:r>
        <w:t xml:space="preserve">   wallet    </w:t>
      </w:r>
      <w:r>
        <w:t xml:space="preserve">   lipgloss    </w:t>
      </w:r>
      <w:r>
        <w:t xml:space="preserve">   purse    </w:t>
      </w:r>
      <w:r>
        <w:t xml:space="preserve">   hairbow    </w:t>
      </w:r>
      <w:r>
        <w:t xml:space="preserve">   shoes    </w:t>
      </w:r>
      <w:r>
        <w:t xml:space="preserve">   makeup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Out</dc:title>
  <dcterms:created xsi:type="dcterms:W3CDTF">2021-10-11T08:09:11Z</dcterms:created>
  <dcterms:modified xsi:type="dcterms:W3CDTF">2021-10-11T08:09:11Z</dcterms:modified>
</cp:coreProperties>
</file>