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Out Cinema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wrestling    </w:t>
      </w:r>
      <w:r>
        <w:t xml:space="preserve">   weird    </w:t>
      </w:r>
      <w:r>
        <w:t xml:space="preserve">   victory    </w:t>
      </w:r>
      <w:r>
        <w:t xml:space="preserve">   to win    </w:t>
      </w:r>
      <w:r>
        <w:t xml:space="preserve">   to reach    </w:t>
      </w:r>
      <w:r>
        <w:t xml:space="preserve">   to practise    </w:t>
      </w:r>
      <w:r>
        <w:t xml:space="preserve">   to go in for    </w:t>
      </w:r>
      <w:r>
        <w:t xml:space="preserve">   soccer    </w:t>
      </w:r>
      <w:r>
        <w:t xml:space="preserve">   running    </w:t>
      </w:r>
      <w:r>
        <w:t xml:space="preserve">   roller-skating    </w:t>
      </w:r>
      <w:r>
        <w:t xml:space="preserve">   retire    </w:t>
      </w:r>
      <w:r>
        <w:t xml:space="preserve">   regards,    </w:t>
      </w:r>
      <w:r>
        <w:t xml:space="preserve">   practice    </w:t>
      </w:r>
      <w:r>
        <w:t xml:space="preserve">   long jump    </w:t>
      </w:r>
      <w:r>
        <w:t xml:space="preserve">   injuries    </w:t>
      </w:r>
      <w:r>
        <w:t xml:space="preserve">   ice skating    </w:t>
      </w:r>
      <w:r>
        <w:t xml:space="preserve">   high jump    </w:t>
      </w:r>
      <w:r>
        <w:t xml:space="preserve">   field hockey    </w:t>
      </w:r>
      <w:r>
        <w:t xml:space="preserve">   field    </w:t>
      </w:r>
      <w:r>
        <w:t xml:space="preserve">   dominate    </w:t>
      </w:r>
      <w:r>
        <w:t xml:space="preserve">   cycling    </w:t>
      </w:r>
      <w:r>
        <w:t xml:space="preserve">   competitors    </w:t>
      </w:r>
      <w:r>
        <w:t xml:space="preserve">   baseball    </w:t>
      </w:r>
      <w:r>
        <w:t xml:space="preserve">   athletics    </w:t>
      </w:r>
      <w:r>
        <w:t xml:space="preserve">   angling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Out Cinema</dc:title>
  <dcterms:created xsi:type="dcterms:W3CDTF">2021-10-11T08:08:46Z</dcterms:created>
  <dcterms:modified xsi:type="dcterms:W3CDTF">2021-10-11T08:08:46Z</dcterms:modified>
</cp:coreProperties>
</file>