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Going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auto club    </w:t>
      </w:r>
      <w:r>
        <w:t xml:space="preserve">   breakdown    </w:t>
      </w:r>
      <w:r>
        <w:t xml:space="preserve">   car    </w:t>
      </w:r>
      <w:r>
        <w:t xml:space="preserve">   change a tire    </w:t>
      </w:r>
      <w:r>
        <w:t xml:space="preserve">   communication    </w:t>
      </w:r>
      <w:r>
        <w:t xml:space="preserve">   directions    </w:t>
      </w:r>
      <w:r>
        <w:t xml:space="preserve">   emergency    </w:t>
      </w:r>
      <w:r>
        <w:t xml:space="preserve">   flat tire    </w:t>
      </w:r>
      <w:r>
        <w:t xml:space="preserve">   gas station    </w:t>
      </w:r>
      <w:r>
        <w:t xml:space="preserve">   hazard lights    </w:t>
      </w:r>
      <w:r>
        <w:t xml:space="preserve">   lockedout    </w:t>
      </w:r>
      <w:r>
        <w:t xml:space="preserve">   locksmith    </w:t>
      </w:r>
      <w:r>
        <w:t xml:space="preserve">   raise the hood    </w:t>
      </w:r>
      <w:r>
        <w:t xml:space="preserve">   safety triangle    </w:t>
      </w:r>
      <w:r>
        <w:t xml:space="preserve">   tow truck    </w:t>
      </w:r>
      <w:r>
        <w:t xml:space="preserve">   train    </w:t>
      </w:r>
      <w:r>
        <w:t xml:space="preserve">   travel    </w:t>
      </w:r>
      <w:r>
        <w:t xml:space="preserve">   trip    </w:t>
      </w:r>
      <w:r>
        <w:t xml:space="preserve">   turn 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Places</dc:title>
  <dcterms:created xsi:type="dcterms:W3CDTF">2021-10-11T08:08:15Z</dcterms:created>
  <dcterms:modified xsi:type="dcterms:W3CDTF">2021-10-11T08:08:15Z</dcterms:modified>
</cp:coreProperties>
</file>