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Marvellous    </w:t>
      </w:r>
      <w:r>
        <w:t xml:space="preserve">   U.N    </w:t>
      </w:r>
      <w:r>
        <w:t xml:space="preserve">   Simultaneously    </w:t>
      </w:r>
      <w:r>
        <w:t xml:space="preserve">   Tanganyika    </w:t>
      </w:r>
      <w:r>
        <w:t xml:space="preserve">   Salimu    </w:t>
      </w:r>
      <w:r>
        <w:t xml:space="preserve">   Mdisho    </w:t>
      </w:r>
      <w:r>
        <w:t xml:space="preserve">   Extraordinary    </w:t>
      </w:r>
      <w:r>
        <w:t xml:space="preserve">   Inary    </w:t>
      </w:r>
      <w:r>
        <w:t xml:space="preserve">   Implement    </w:t>
      </w:r>
      <w:r>
        <w:t xml:space="preserve">   0utnumbered    </w:t>
      </w:r>
      <w:r>
        <w:t xml:space="preserve">   Wanyamwezi    </w:t>
      </w:r>
      <w:r>
        <w:t xml:space="preserve">   Bwana    </w:t>
      </w:r>
      <w:r>
        <w:t xml:space="preserve">   PawPaw    </w:t>
      </w:r>
      <w:r>
        <w:t xml:space="preserve">   Ostentatiously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Solo</dc:title>
  <dcterms:created xsi:type="dcterms:W3CDTF">2021-10-11T08:09:33Z</dcterms:created>
  <dcterms:modified xsi:type="dcterms:W3CDTF">2021-10-11T08:09:33Z</dcterms:modified>
</cp:coreProperties>
</file>