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Viral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have to wear when going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Claire and the world to quarantine?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this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Claire hate about quarantine most?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website does Claire use to write about Sadie?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home does Claire live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end what does Claire and Vanessa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does this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Claire first see Sadie.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is it when the virus strikes?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Vanessa and Claire do to stay in touch?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Viral</dc:title>
  <dcterms:created xsi:type="dcterms:W3CDTF">2021-11-22T03:31:50Z</dcterms:created>
  <dcterms:modified xsi:type="dcterms:W3CDTF">2021-11-22T03:31:50Z</dcterms:modified>
</cp:coreProperties>
</file>