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West, Industrialization, Urbanization &amp;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government agreed to prevent further immigration of Japanese workers to the U.S., ____________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control over all stages of the production and distribution process, _________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first legislation enacted by U.S. Congress to curb concentrations of power that interfere with trade and reduce economic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settlers into the American West, began with the Louisiana Purchase and was fueled by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Railroads are prohibited from setting different rates for different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Decision by the U.S. Supreme Court to uphold the constitutionality of racial segregation laws for public facilities as long as the segregated facilities were equal in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first to adopt the Bessemer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Immigrants first stop when they arrived in New York, ______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Flagler combined several small railroads together to form ______ ______ Coast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Complete control over the production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American forester and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America's Second Industrial Revolution is also referred to as the ______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Fascinated with Florida and devoted a lot  of his time &amp; money developing 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Wanted to unite farmers and industrial workers to stand up to the wealthy who they believed had a "hold" of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People are free to buy &amp; sell goods &amp; labor on an open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U.S. law that banned the immigration of Chinese laborers to the U.S. for 10 years, Chinese _______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Purchased Carnegie's steelworks in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African-American inventor and patent draftsman for the lightbulb and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usually controlled by a strong leader that gets citizens to vote for its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 shift from rural areas to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earned the nickname of the Robber Barron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Immigrants first stop when they arrived in San Francisco, ______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Provided land for low prices and even for free to settlers, ______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Anti-Immigration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successful individuals had superior talent, were able to adapt, survive &amp;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Corporations issue "shares of ownership"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Praised the farmers and denounced bankers for attempting to "crucify mankind on a cross of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reserved section of land for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developed many devices in fields such as electric power generation, mass communication, sound recording, and motion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owner controls all companies and facilities at one stage of production of a gold, ________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Meant to Americanize Native Americans, _____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West, Industrialization, Urbanization &amp; Immigration</dc:title>
  <dcterms:created xsi:type="dcterms:W3CDTF">2021-10-11T08:09:28Z</dcterms:created>
  <dcterms:modified xsi:type="dcterms:W3CDTF">2021-10-11T08:09:28Z</dcterms:modified>
</cp:coreProperties>
</file>