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trail    </w:t>
      </w:r>
      <w:r>
        <w:t xml:space="preserve">   indians    </w:t>
      </w:r>
      <w:r>
        <w:t xml:space="preserve">   oxen    </w:t>
      </w:r>
      <w:r>
        <w:t xml:space="preserve">   gold    </w:t>
      </w:r>
      <w:r>
        <w:t xml:space="preserve">   freedom    </w:t>
      </w:r>
      <w:r>
        <w:t xml:space="preserve">   land    </w:t>
      </w:r>
      <w:r>
        <w:t xml:space="preserve">   supplies    </w:t>
      </w:r>
      <w:r>
        <w:t xml:space="preserve">   cabin    </w:t>
      </w:r>
      <w:r>
        <w:t xml:space="preserve">   rough rider    </w:t>
      </w:r>
      <w:r>
        <w:t xml:space="preserve">   buffalo    </w:t>
      </w:r>
      <w:r>
        <w:t xml:space="preserve">   oregon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West</dc:title>
  <dcterms:created xsi:type="dcterms:W3CDTF">2021-10-11T08:08:25Z</dcterms:created>
  <dcterms:modified xsi:type="dcterms:W3CDTF">2021-10-11T08:08:25Z</dcterms:modified>
</cp:coreProperties>
</file>