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Going further with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accessory provides multiple ways to light up your living space and works with HomeKit.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Wait...what?  We sell a smart air purifier?  This company has created a smart air purifier that is portable, app enabled, and has a detachable Air Quality Tracker.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company creates the most rugged and waterproof cameras that are perfect for that very active and adventurous person you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company creates a range of products that are intended for users with accessibility needs while using iPhone, iPad, or Mac.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Exclusive to the iPhone 8 and newer iPhones as well as the Apple Watch and AirPods; this accessory provides power to your devices without plugging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newest keyboard Apple recently released to make your iPad Pro experience even better.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 a specific Windows app to run on your Mac?  This software allows you to run Windows along with the Mac 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Hidrate is the company behind what type of device that can track your water intake and tell you when you need to drink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many different types and colors this is the best way to personalize your new wrist wear.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great way to personalize select Apple products for free exclusively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adorable little guy loves to roll around and is highly programmable with Apps.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high-performance workout earphones you can get come in four colors and will cost you $249.95 before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to Pros and everyone in between will love the dramatic aerial photos and videos you could create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Tired of having to warm up your coffee again and again?  This brand of accessory provides multiple ways to keep your hot beverages hot.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further with Accessories</dc:title>
  <dcterms:created xsi:type="dcterms:W3CDTF">2021-10-11T08:09:26Z</dcterms:created>
  <dcterms:modified xsi:type="dcterms:W3CDTF">2021-10-11T08:09:26Z</dcterms:modified>
</cp:coreProperties>
</file>