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Going global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related to the central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working well, quickly, and without wasting time 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located in a foreign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from or of one's own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new invention, method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chain, group, or system of things that are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far away from other people or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limiting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Correct; Based on Strong Reason or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Electronic systems for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organize people or things so that they work well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enter into or make an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extremely little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Going global</dc:title>
  <dcterms:created xsi:type="dcterms:W3CDTF">2021-10-11T08:07:52Z</dcterms:created>
  <dcterms:modified xsi:type="dcterms:W3CDTF">2021-10-11T08:07:52Z</dcterms:modified>
</cp:coreProperties>
</file>