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on Holiday</w:t>
      </w:r>
    </w:p>
    <w:p>
      <w:pPr>
        <w:pStyle w:val="Questions"/>
      </w:pPr>
      <w:r>
        <w:t xml:space="preserve">1. PSOHRAEBOK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SSOATRPP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OREGFIN RCYUERNC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AECMRA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LETVAR NECIKSSS LISLP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UACRENSM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BEGOKIUDO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UHRSBTHTOO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LOTWE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LGEAUSNSSS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ELNPA TTSKICE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PTSTEHOTAO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TMWSISIU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EIDRCT RASDC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on Holiday</dc:title>
  <dcterms:created xsi:type="dcterms:W3CDTF">2021-10-11T08:09:06Z</dcterms:created>
  <dcterms:modified xsi:type="dcterms:W3CDTF">2021-10-11T08:09:06Z</dcterms:modified>
</cp:coreProperties>
</file>