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on a Foxhunt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Oh, say can you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in find in Forsyth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view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your name in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 your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find Bess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cars drive on it downtown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up and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brick building on the town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see a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by any other name would still smell as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and read 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you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to find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walk on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on a Foxhunt</dc:title>
  <dcterms:created xsi:type="dcterms:W3CDTF">2021-10-11T08:09:04Z</dcterms:created>
  <dcterms:modified xsi:type="dcterms:W3CDTF">2021-10-11T08:09:04Z</dcterms:modified>
</cp:coreProperties>
</file>