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Going out/role model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de la détermination    </w:t>
      </w:r>
      <w:r>
        <w:t xml:space="preserve">   du courage    </w:t>
      </w:r>
      <w:r>
        <w:t xml:space="preserve">   a/avait    </w:t>
      </w:r>
      <w:r>
        <w:t xml:space="preserve">   aide/a aidé    </w:t>
      </w:r>
      <w:r>
        <w:t xml:space="preserve">   lutte/a lutté pour    </w:t>
      </w:r>
      <w:r>
        <w:t xml:space="preserve">   est devenu(e)    </w:t>
      </w:r>
      <w:r>
        <w:t xml:space="preserve">   mon héros/héroine    </w:t>
      </w:r>
      <w:r>
        <w:t xml:space="preserve">   mon modèle    </w:t>
      </w:r>
      <w:r>
        <w:t xml:space="preserve">   voir un spectacle    </w:t>
      </w:r>
      <w:r>
        <w:t xml:space="preserve">   jouer à des jeux    </w:t>
      </w:r>
      <w:r>
        <w:t xml:space="preserve">   à quelle heure?    </w:t>
      </w:r>
      <w:r>
        <w:t xml:space="preserve">   venir chez moi    </w:t>
      </w:r>
      <w:r>
        <w:t xml:space="preserve">   à plus!    </w:t>
      </w:r>
      <w:r>
        <w:t xml:space="preserve">   manger au fastfood    </w:t>
      </w:r>
      <w:r>
        <w:t xml:space="preserve">   faire du patinage    </w:t>
      </w:r>
      <w:r>
        <w:t xml:space="preserve">   Tu peux venir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Going out/role model</dc:title>
  <dcterms:created xsi:type="dcterms:W3CDTF">2021-10-11T08:09:40Z</dcterms:created>
  <dcterms:modified xsi:type="dcterms:W3CDTF">2021-10-11T08:09:40Z</dcterms:modified>
</cp:coreProperties>
</file>