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Going to Miss You Guys- Ms. Guzman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summer    </w:t>
      </w:r>
      <w:r>
        <w:t xml:space="preserve">   crazy    </w:t>
      </w:r>
      <w:r>
        <w:t xml:space="preserve">   algebra    </w:t>
      </w:r>
      <w:r>
        <w:t xml:space="preserve">   mathematics    </w:t>
      </w:r>
      <w:r>
        <w:t xml:space="preserve">   hungry    </w:t>
      </w:r>
      <w:r>
        <w:t xml:space="preserve">   Sleepy    </w:t>
      </w:r>
      <w:r>
        <w:t xml:space="preserve">   hyper    </w:t>
      </w:r>
      <w:r>
        <w:t xml:space="preserve">   Goofy    </w:t>
      </w:r>
      <w:r>
        <w:t xml:space="preserve">   Successful    </w:t>
      </w:r>
      <w:r>
        <w:t xml:space="preserve">   great    </w:t>
      </w:r>
      <w:r>
        <w:t xml:space="preserve">   positive    </w:t>
      </w:r>
      <w:r>
        <w:t xml:space="preserve">   Melinda    </w:t>
      </w:r>
      <w:r>
        <w:t xml:space="preserve">   Jiselle    </w:t>
      </w:r>
      <w:r>
        <w:t xml:space="preserve">   Julio    </w:t>
      </w:r>
      <w:r>
        <w:t xml:space="preserve">   Joel    </w:t>
      </w:r>
      <w:r>
        <w:t xml:space="preserve">   Hennessy    </w:t>
      </w:r>
      <w:r>
        <w:t xml:space="preserve">   Genesis    </w:t>
      </w:r>
      <w:r>
        <w:t xml:space="preserve">   Clarissa    </w:t>
      </w:r>
      <w:r>
        <w:t xml:space="preserve">   Allan    </w:t>
      </w:r>
      <w:r>
        <w:t xml:space="preserve">   Trey    </w:t>
      </w:r>
      <w:r>
        <w:t xml:space="preserve">   Juan    </w:t>
      </w:r>
      <w:r>
        <w:t xml:space="preserve">   Kimberly    </w:t>
      </w:r>
      <w:r>
        <w:t xml:space="preserve">   Kevin    </w:t>
      </w:r>
      <w:r>
        <w:t xml:space="preserve">   Amazing    </w:t>
      </w:r>
      <w:r>
        <w:t xml:space="preserve">   Smart    </w:t>
      </w:r>
      <w:r>
        <w:t xml:space="preserve">   Silly    </w:t>
      </w:r>
      <w:r>
        <w:t xml:space="preserve">   Bryan    </w:t>
      </w:r>
      <w:r>
        <w:t xml:space="preserve">   Sebastian    </w:t>
      </w:r>
      <w:r>
        <w:t xml:space="preserve">   Brandon    </w:t>
      </w:r>
      <w:r>
        <w:t xml:space="preserve">   Melissa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Going to Miss You Guys- Ms. Guzman</dc:title>
  <dcterms:created xsi:type="dcterms:W3CDTF">2021-10-11T08:09:08Z</dcterms:created>
  <dcterms:modified xsi:type="dcterms:W3CDTF">2021-10-11T08:09:08Z</dcterms:modified>
</cp:coreProperties>
</file>