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Going to School</w:t>
      </w:r>
    </w:p>
    <w:p>
      <w:pPr>
        <w:pStyle w:val="Questions"/>
      </w:pPr>
      <w:r>
        <w:t xml:space="preserve">1. ECRHEAT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SALSCROOM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IPNLCE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PEN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5. PREAP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ACRADOLKHB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RSAERE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TMAH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GHISENL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CCIENSE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Going to School</dc:title>
  <dcterms:created xsi:type="dcterms:W3CDTF">2021-10-11T08:09:38Z</dcterms:created>
  <dcterms:modified xsi:type="dcterms:W3CDTF">2021-10-11T08:09:38Z</dcterms:modified>
</cp:coreProperties>
</file>