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to Unicorn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Brogan    </w:t>
      </w:r>
      <w:r>
        <w:t xml:space="preserve">   Taylor    </w:t>
      </w:r>
      <w:r>
        <w:t xml:space="preserve">   Misako    </w:t>
      </w:r>
      <w:r>
        <w:t xml:space="preserve">   Kyle    </w:t>
      </w:r>
      <w:r>
        <w:t xml:space="preserve">   Los Angeles    </w:t>
      </w:r>
      <w:r>
        <w:t xml:space="preserve">   Skittles    </w:t>
      </w:r>
      <w:r>
        <w:t xml:space="preserve">   Toronto    </w:t>
      </w:r>
      <w:r>
        <w:t xml:space="preserve">   Pipoca    </w:t>
      </w:r>
      <w:r>
        <w:t xml:space="preserve">   Zoop    </w:t>
      </w:r>
      <w:r>
        <w:t xml:space="preserve">   Bum Bum    </w:t>
      </w:r>
      <w:r>
        <w:t xml:space="preserve">   Green bananas    </w:t>
      </w:r>
      <w:r>
        <w:t xml:space="preserve">   A Little Late    </w:t>
      </w:r>
      <w:r>
        <w:t xml:space="preserve">   Unicorn Island    </w:t>
      </w:r>
      <w:r>
        <w:t xml:space="preserve">   Samuel    </w:t>
      </w:r>
      <w:r>
        <w:t xml:space="preserve">   Jessica    </w:t>
      </w:r>
      <w:r>
        <w:t xml:space="preserve">   Lillinder    </w:t>
      </w:r>
      <w:r>
        <w:t xml:space="preserve">   Paramjeet    </w:t>
      </w:r>
      <w:r>
        <w:t xml:space="preserve">   Manjeet    </w:t>
      </w:r>
      <w:r>
        <w:t xml:space="preserve">   Scarbro    </w:t>
      </w:r>
      <w:r>
        <w:t xml:space="preserve">   Humble the Poet    </w:t>
      </w:r>
      <w:r>
        <w:t xml:space="preserve">   Lilly Singh    </w:t>
      </w:r>
      <w:r>
        <w:t xml:space="preserve">   Superwoman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Unicorn Island </dc:title>
  <dcterms:created xsi:type="dcterms:W3CDTF">2021-10-11T08:09:13Z</dcterms:created>
  <dcterms:modified xsi:type="dcterms:W3CDTF">2021-10-11T08:09:13Z</dcterms:modified>
</cp:coreProperties>
</file>