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Cottage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smiling    </w:t>
      </w:r>
      <w:r>
        <w:t xml:space="preserve">   sunshine    </w:t>
      </w:r>
      <w:r>
        <w:t xml:space="preserve">   sleeping    </w:t>
      </w:r>
      <w:r>
        <w:t xml:space="preserve">   aidan    </w:t>
      </w:r>
      <w:r>
        <w:t xml:space="preserve">   coloring    </w:t>
      </w:r>
      <w:r>
        <w:t xml:space="preserve">   books    </w:t>
      </w:r>
      <w:r>
        <w:t xml:space="preserve">   ball    </w:t>
      </w:r>
      <w:r>
        <w:t xml:space="preserve">   breakfast    </w:t>
      </w:r>
      <w:r>
        <w:t xml:space="preserve">   dinner    </w:t>
      </w:r>
      <w:r>
        <w:t xml:space="preserve">   lunch    </w:t>
      </w:r>
      <w:r>
        <w:t xml:space="preserve">   games    </w:t>
      </w:r>
      <w:r>
        <w:t xml:space="preserve">   water    </w:t>
      </w:r>
      <w:r>
        <w:t xml:space="preserve">   happy    </w:t>
      </w:r>
      <w:r>
        <w:t xml:space="preserve">   summer    </w:t>
      </w:r>
      <w:r>
        <w:t xml:space="preserve">   weekend    </w:t>
      </w:r>
      <w:r>
        <w:t xml:space="preserve">   trip    </w:t>
      </w:r>
      <w:r>
        <w:t xml:space="preserve">   swim    </w:t>
      </w:r>
      <w:r>
        <w:t xml:space="preserve">   barbeque    </w:t>
      </w:r>
      <w:r>
        <w:t xml:space="preserve">   campfire    </w:t>
      </w:r>
      <w:r>
        <w:t xml:space="preserve">   okanagan    </w:t>
      </w:r>
      <w:r>
        <w:t xml:space="preserve">   lake    </w:t>
      </w:r>
      <w:r>
        <w:t xml:space="preserve">   fun    </w:t>
      </w:r>
      <w:r>
        <w:t xml:space="preserve">   heat    </w:t>
      </w:r>
      <w:r>
        <w:t xml:space="preserve">   weather    </w:t>
      </w:r>
      <w:r>
        <w:t xml:space="preserve">   charlie    </w:t>
      </w:r>
      <w:r>
        <w:t xml:space="preserve">   dad    </w:t>
      </w:r>
      <w:r>
        <w:t xml:space="preserve">   mom    </w:t>
      </w:r>
      <w:r>
        <w:t xml:space="preserve">   cottage    </w:t>
      </w:r>
      <w:r>
        <w:t xml:space="preserve">   car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Cottage</dc:title>
  <dcterms:created xsi:type="dcterms:W3CDTF">2021-10-11T08:08:27Z</dcterms:created>
  <dcterms:modified xsi:type="dcterms:W3CDTF">2021-10-11T08:08:27Z</dcterms:modified>
</cp:coreProperties>
</file>