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to the Dentist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lips    </w:t>
      </w:r>
      <w:r>
        <w:t xml:space="preserve">   heavy blanket    </w:t>
      </w:r>
      <w:r>
        <w:t xml:space="preserve">   relax    </w:t>
      </w:r>
      <w:r>
        <w:t xml:space="preserve">   tounge    </w:t>
      </w:r>
      <w:r>
        <w:t xml:space="preserve">   mouth    </w:t>
      </w:r>
      <w:r>
        <w:t xml:space="preserve">   teeth    </w:t>
      </w:r>
      <w:r>
        <w:t xml:space="preserve">   headphones    </w:t>
      </w:r>
      <w:r>
        <w:t xml:space="preserve">   sunglasses    </w:t>
      </w:r>
      <w:r>
        <w:t xml:space="preserve">   waiting room    </w:t>
      </w:r>
      <w:r>
        <w:t xml:space="preserve">   dental assistant    </w:t>
      </w:r>
      <w:r>
        <w:t xml:space="preserve">   dentist    </w:t>
      </w:r>
      <w:r>
        <w:t xml:space="preserve">   equipment    </w:t>
      </w:r>
      <w:r>
        <w:t xml:space="preserve">   tools    </w:t>
      </w:r>
      <w:r>
        <w:t xml:space="preserve">   chair    </w:t>
      </w:r>
      <w:r>
        <w:t xml:space="preserve">   smells    </w:t>
      </w:r>
      <w:r>
        <w:t xml:space="preserve">   noises    </w:t>
      </w:r>
      <w:r>
        <w:t xml:space="preserve">   light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Dentist</dc:title>
  <dcterms:created xsi:type="dcterms:W3CDTF">2021-10-11T08:07:50Z</dcterms:created>
  <dcterms:modified xsi:type="dcterms:W3CDTF">2021-10-11T08:07:50Z</dcterms:modified>
</cp:coreProperties>
</file>