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Doctor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listen to someone's heart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with water to wash your hands to prevent spread of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by injection to prevent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force your heart is using to pump blood to your organs; if it’s too high or too low it can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cover your face and prevent spread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take when you are sick to help you get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take someone's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a person's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beat that you can feel in someone's wrist or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doctors wear during a surgery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Doctor</dc:title>
  <dcterms:created xsi:type="dcterms:W3CDTF">2021-10-11T08:08:18Z</dcterms:created>
  <dcterms:modified xsi:type="dcterms:W3CDTF">2021-10-11T08:08:18Z</dcterms:modified>
</cp:coreProperties>
</file>