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'Going to the Doctors'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APPOINTMENT    </w:t>
      </w:r>
      <w:r>
        <w:t xml:space="preserve">   BLOOD TEST    </w:t>
      </w:r>
      <w:r>
        <w:t xml:space="preserve">   COUGH    </w:t>
      </w:r>
      <w:r>
        <w:t xml:space="preserve">   DIET    </w:t>
      </w:r>
      <w:r>
        <w:t xml:space="preserve">   DIZZINESS    </w:t>
      </w:r>
      <w:r>
        <w:t xml:space="preserve">   DOCTOR    </w:t>
      </w:r>
      <w:r>
        <w:t xml:space="preserve">   DULL ACHE    </w:t>
      </w:r>
      <w:r>
        <w:t xml:space="preserve">   ITCH    </w:t>
      </w:r>
      <w:r>
        <w:t xml:space="preserve">   MEDICINE    </w:t>
      </w:r>
      <w:r>
        <w:t xml:space="preserve">   RECEPTION    </w:t>
      </w:r>
      <w:r>
        <w:t xml:space="preserve">   RESULTS    </w:t>
      </w:r>
      <w:r>
        <w:t xml:space="preserve">   STABBING PAIN    </w:t>
      </w:r>
      <w:r>
        <w:t xml:space="preserve">   TEMPERATURE    </w:t>
      </w:r>
      <w:r>
        <w:t xml:space="preserve">   THROBBING PAIN    </w:t>
      </w:r>
      <w:r>
        <w:t xml:space="preserve">   TIREDNESS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'Going to the Doctors' Wordsearch</dc:title>
  <dcterms:created xsi:type="dcterms:W3CDTF">2021-10-10T23:49:00Z</dcterms:created>
  <dcterms:modified xsi:type="dcterms:W3CDTF">2021-10-10T23:49:00Z</dcterms:modified>
</cp:coreProperties>
</file>