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to the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Big Screen    </w:t>
      </w:r>
      <w:r>
        <w:t xml:space="preserve">   Candy    </w:t>
      </w:r>
      <w:r>
        <w:t xml:space="preserve">   Coca Cola    </w:t>
      </w:r>
      <w:r>
        <w:t xml:space="preserve">   Comedy    </w:t>
      </w:r>
      <w:r>
        <w:t xml:space="preserve">   Concessions    </w:t>
      </w:r>
      <w:r>
        <w:t xml:space="preserve">   Entertainment    </w:t>
      </w:r>
      <w:r>
        <w:t xml:space="preserve">   Film    </w:t>
      </w:r>
      <w:r>
        <w:t xml:space="preserve">   Licorice    </w:t>
      </w:r>
      <w:r>
        <w:t xml:space="preserve">   Nachos    </w:t>
      </w:r>
      <w:r>
        <w:t xml:space="preserve">   Pop Corn    </w:t>
      </w:r>
      <w:r>
        <w:t xml:space="preserve">   Poster    </w:t>
      </w:r>
      <w:r>
        <w:t xml:space="preserve">   Previews    </w:t>
      </w:r>
      <w:r>
        <w:t xml:space="preserve">   Romantic    </w:t>
      </w:r>
      <w:r>
        <w:t xml:space="preserve">   Science Fiction    </w:t>
      </w:r>
      <w:r>
        <w:t xml:space="preserve">   Seats    </w:t>
      </w:r>
      <w:r>
        <w:t xml:space="preserve">   Soda Pop    </w:t>
      </w:r>
      <w:r>
        <w:t xml:space="preserve">   Theater    </w:t>
      </w:r>
      <w:r>
        <w:t xml:space="preserve">   Thriller    </w:t>
      </w:r>
      <w:r>
        <w:t xml:space="preserve">   Trailer    </w:t>
      </w:r>
      <w:r>
        <w:t xml:space="preserve">   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Movies</dc:title>
  <dcterms:created xsi:type="dcterms:W3CDTF">2021-10-11T08:08:10Z</dcterms:created>
  <dcterms:modified xsi:type="dcterms:W3CDTF">2021-10-11T08:08:10Z</dcterms:modified>
</cp:coreProperties>
</file>