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Going to the Supermarket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meat from a cow that is ground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you buy freshly sliced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milk products, such as cheese and 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products you buy at a supermarket (mainly food items)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 fruits and vegetables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placae where you buy baked goods, such as break and muffins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soap for washing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items you use to take care of your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soap that you use to wash 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lane that you walk dow in a store</w:t>
            </w:r>
          </w:p>
        </w:tc>
      </w:tr>
    </w:tbl>
    <w:p>
      <w:pPr>
        <w:pStyle w:val="WordBankMedium"/>
      </w:pPr>
      <w:r>
        <w:t xml:space="preserve">   shampoo    </w:t>
      </w:r>
      <w:r>
        <w:t xml:space="preserve">   aisle    </w:t>
      </w:r>
      <w:r>
        <w:t xml:space="preserve">   deli    </w:t>
      </w:r>
      <w:r>
        <w:t xml:space="preserve">   dairy    </w:t>
      </w:r>
      <w:r>
        <w:t xml:space="preserve">   bakery    </w:t>
      </w:r>
      <w:r>
        <w:t xml:space="preserve">   laundry detergent    </w:t>
      </w:r>
      <w:r>
        <w:t xml:space="preserve">   produce    </w:t>
      </w:r>
      <w:r>
        <w:t xml:space="preserve">   beauty supplies    </w:t>
      </w:r>
      <w:r>
        <w:t xml:space="preserve">   groceries    </w:t>
      </w:r>
      <w:r>
        <w:t xml:space="preserve">   ground beef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to the Supermarket   </dc:title>
  <dcterms:created xsi:type="dcterms:W3CDTF">2021-10-11T08:09:16Z</dcterms:created>
  <dcterms:modified xsi:type="dcterms:W3CDTF">2021-10-11T08:09:16Z</dcterms:modified>
</cp:coreProperties>
</file>