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Going to the doctors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doctor gives you a prescription for this when you are 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you are ill, the doctor may give you a - - - - - - - - - - - - for some medicine.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take your prescription to a - - - - - - - - - -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Very sick people go to hospital in an - - - - - - - - -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word for a fever is a - - - - - - - - - - -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you feel very hot you may have an - - - - - - - - -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you want to see the doctor, you phone for an - - - - - - - - - - -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Colds and flu are caused by - - - - - - 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opposite of well is - - - - - -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a type of food, or something you breathe or touch, makes you ill, you have an - - - - - - -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Going to the doctors</dc:title>
  <dcterms:created xsi:type="dcterms:W3CDTF">2021-10-11T08:08:13Z</dcterms:created>
  <dcterms:modified xsi:type="dcterms:W3CDTF">2021-10-11T08:08:13Z</dcterms:modified>
</cp:coreProperties>
</file>