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Articles    </w:t>
      </w:r>
      <w:r>
        <w:t xml:space="preserve">   Barn Hunt    </w:t>
      </w:r>
      <w:r>
        <w:t xml:space="preserve">   Boarding    </w:t>
      </w:r>
      <w:r>
        <w:t xml:space="preserve">   Bone    </w:t>
      </w:r>
      <w:r>
        <w:t xml:space="preserve">   Breeder    </w:t>
      </w:r>
      <w:r>
        <w:t xml:space="preserve">   Collar    </w:t>
      </w:r>
      <w:r>
        <w:t xml:space="preserve">   Crate    </w:t>
      </w:r>
      <w:r>
        <w:t xml:space="preserve">   Dog Walk    </w:t>
      </w:r>
      <w:r>
        <w:t xml:space="preserve">   Dumbbell    </w:t>
      </w:r>
      <w:r>
        <w:t xml:space="preserve">   Handling    </w:t>
      </w:r>
      <w:r>
        <w:t xml:space="preserve">   Harness    </w:t>
      </w:r>
      <w:r>
        <w:t xml:space="preserve">   Heel    </w:t>
      </w:r>
      <w:r>
        <w:t xml:space="preserve">   Herd    </w:t>
      </w:r>
      <w:r>
        <w:t xml:space="preserve">   Jump    </w:t>
      </w:r>
      <w:r>
        <w:t xml:space="preserve">   Jump Height    </w:t>
      </w:r>
      <w:r>
        <w:t xml:space="preserve">   Kennel    </w:t>
      </w:r>
      <w:r>
        <w:t xml:space="preserve">   Kibble    </w:t>
      </w:r>
      <w:r>
        <w:t xml:space="preserve">   Leash    </w:t>
      </w:r>
      <w:r>
        <w:t xml:space="preserve">   Obedience    </w:t>
      </w:r>
      <w:r>
        <w:t xml:space="preserve">   Potty    </w:t>
      </w:r>
      <w:r>
        <w:t xml:space="preserve">   Praise    </w:t>
      </w:r>
      <w:r>
        <w:t xml:space="preserve">   Puppy    </w:t>
      </w:r>
      <w:r>
        <w:t xml:space="preserve">   Rally    </w:t>
      </w:r>
      <w:r>
        <w:t xml:space="preserve">   Rawhide    </w:t>
      </w:r>
      <w:r>
        <w:t xml:space="preserve">   Recall    </w:t>
      </w:r>
      <w:r>
        <w:t xml:space="preserve">   Reward    </w:t>
      </w:r>
      <w:r>
        <w:t xml:space="preserve">   Ring Gates    </w:t>
      </w:r>
      <w:r>
        <w:t xml:space="preserve">   Sire    </w:t>
      </w:r>
      <w:r>
        <w:t xml:space="preserve">   Snarl    </w:t>
      </w:r>
      <w:r>
        <w:t xml:space="preserve">   Stray    </w:t>
      </w:r>
      <w:r>
        <w:t xml:space="preserve">   Tracking    </w:t>
      </w:r>
      <w:r>
        <w:t xml:space="preserve">   Treats    </w:t>
      </w:r>
      <w:r>
        <w:t xml:space="preserve">   Utility    </w:t>
      </w:r>
      <w:r>
        <w:t xml:space="preserve">   Vet    </w:t>
      </w:r>
      <w:r>
        <w:t xml:space="preserve">   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dogs</dc:title>
  <dcterms:created xsi:type="dcterms:W3CDTF">2021-10-11T08:08:53Z</dcterms:created>
  <dcterms:modified xsi:type="dcterms:W3CDTF">2021-10-11T08:08:53Z</dcterms:modified>
</cp:coreProperties>
</file>